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6367089/7553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271508</w:t>
      </w:r>
      <w:r>
        <w:rPr>
          <w:rFonts w:ascii="Times New Roman" w:eastAsia="Times New Roman" w:hAnsi="Times New Roman" w:cs="Times New Roman"/>
        </w:rPr>
        <w:t xml:space="preserve"> от 27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Р.А, от 26.04.2024, штраф не оплатил, так как не было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6367089/7553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0412365400725012382420143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